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New Deal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FDR closed all banks for 8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1934; father charles coughlin; called for monetary inflation and nationalization of banking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active first lady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spending more money than the government recieves in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Roosevelt tried to put more justices in the supreme court so he could get more of his new deals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black judge appointed to the federal bench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saught to raise crop prices by loweing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1935; formed national union for social justice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photographed the unemployed and rural poor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became president when harding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the federal deposit insurance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senator who appointed many of FDR's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 of the great plains that experienced a drought in 1930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phrase taken from a campaign speech in which roosevelt had promiced "a new deal for the american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migrants from Oklahoma to California during the dust bowl.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 Vocab.</dc:title>
  <dcterms:created xsi:type="dcterms:W3CDTF">2021-10-11T19:20:55Z</dcterms:created>
  <dcterms:modified xsi:type="dcterms:W3CDTF">2021-10-11T19:20:55Z</dcterms:modified>
</cp:coreProperties>
</file>