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New Deal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NEWDEALCRITICISM    </w:t>
      </w:r>
      <w:r>
        <w:t xml:space="preserve">   HUEYLONG    </w:t>
      </w:r>
      <w:r>
        <w:t xml:space="preserve">   FIRESIDEACT    </w:t>
      </w:r>
      <w:r>
        <w:t xml:space="preserve">   FHA    </w:t>
      </w:r>
      <w:r>
        <w:t xml:space="preserve">   TVA    </w:t>
      </w:r>
      <w:r>
        <w:t xml:space="preserve">   WAGNERACT    </w:t>
      </w:r>
      <w:r>
        <w:t xml:space="preserve">   SOCIAL SECURITY    </w:t>
      </w:r>
      <w:r>
        <w:t xml:space="preserve">   NRA    </w:t>
      </w:r>
      <w:r>
        <w:t xml:space="preserve">   THE BANKING ACT    </w:t>
      </w:r>
      <w:r>
        <w:t xml:space="preserve">   SEC    </w:t>
      </w:r>
      <w:r>
        <w:t xml:space="preserve">   CCC    </w:t>
      </w:r>
      <w:r>
        <w:t xml:space="preserve">   WPA    </w:t>
      </w:r>
      <w:r>
        <w:t xml:space="preserve">   FDIC    </w:t>
      </w:r>
      <w:r>
        <w:t xml:space="preserve">   AAA    </w:t>
      </w:r>
      <w:r>
        <w:t xml:space="preserve">   SDR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Deal Wordsearch</dc:title>
  <dcterms:created xsi:type="dcterms:W3CDTF">2021-10-11T19:21:04Z</dcterms:created>
  <dcterms:modified xsi:type="dcterms:W3CDTF">2021-10-11T19:21:04Z</dcterms:modified>
</cp:coreProperties>
</file>