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 and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TheGreatDepression    </w:t>
      </w:r>
      <w:r>
        <w:t xml:space="preserve">   StockMarket    </w:t>
      </w:r>
      <w:r>
        <w:t xml:space="preserve">   BerlinOlympicGames    </w:t>
      </w:r>
      <w:r>
        <w:t xml:space="preserve">   JesseOwens    </w:t>
      </w:r>
      <w:r>
        <w:t xml:space="preserve">   PulitzerPrize    </w:t>
      </w:r>
      <w:r>
        <w:t xml:space="preserve">   Margaret Mitchell    </w:t>
      </w:r>
      <w:r>
        <w:t xml:space="preserve">   DukeEllington    </w:t>
      </w:r>
      <w:r>
        <w:t xml:space="preserve">   TVA    </w:t>
      </w:r>
      <w:r>
        <w:t xml:space="preserve">   WPA    </w:t>
      </w:r>
      <w:r>
        <w:t xml:space="preserve">   Social Securities Act    </w:t>
      </w:r>
      <w:r>
        <w:t xml:space="preserve">   FDR    </w:t>
      </w:r>
      <w:r>
        <w:t xml:space="preserve">   Hovervilles    </w:t>
      </w:r>
      <w:r>
        <w:t xml:space="preserve">   HerbertHoover    </w:t>
      </w:r>
      <w:r>
        <w:t xml:space="preserve">   BlackTuesday    </w:t>
      </w:r>
      <w:r>
        <w:t xml:space="preserve">   ccc    </w:t>
      </w:r>
      <w:r>
        <w:t xml:space="preserve">   Dust Bowl    </w:t>
      </w:r>
      <w:r>
        <w:t xml:space="preserve">   Soup Kitchens    </w:t>
      </w:r>
      <w:r>
        <w:t xml:space="preserve">   Stock Market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and the Great Depression</dc:title>
  <dcterms:created xsi:type="dcterms:W3CDTF">2021-10-11T19:21:07Z</dcterms:created>
  <dcterms:modified xsi:type="dcterms:W3CDTF">2021-10-11T19:21:07Z</dcterms:modified>
</cp:coreProperties>
</file>