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caused by drought and over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Deal Program that employed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effect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 to insure people's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Relief, Recovery,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Deal Agency where PA ranked 2nd in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 flood and electricity in rural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Critics of the New Deal believed it made the people too ____ on gov't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Deal agency to provide aid to unemployed people over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intellects who helped create New Deal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promoter for the New Deal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Eagles got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designed to correct Stock Market Abuses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spending used by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these institutions on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Braddock stood in line for what during the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2021-10-11T19:20:06Z</dcterms:created>
  <dcterms:modified xsi:type="dcterms:W3CDTF">2021-10-11T19:20:06Z</dcterms:modified>
</cp:coreProperties>
</file>