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England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voyage where enslaved Africans were forced to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of land for use by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speaking in ways that caused others to work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ocean routes that connected England, Africa and English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disagreement or objection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time to come together and vote on laws and elect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businesses that make one kind of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to choose which goods to make or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lands beyond the areas already settled by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brought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force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paper granting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leaving a country</w:t>
            </w:r>
          </w:p>
        </w:tc>
      </w:tr>
    </w:tbl>
    <w:p>
      <w:pPr>
        <w:pStyle w:val="WordBankLarge"/>
      </w:pPr>
      <w:r>
        <w:t xml:space="preserve">   charter    </w:t>
      </w:r>
      <w:r>
        <w:t xml:space="preserve">   dissent    </w:t>
      </w:r>
      <w:r>
        <w:t xml:space="preserve">   expel    </w:t>
      </w:r>
      <w:r>
        <w:t xml:space="preserve">   consent    </w:t>
      </w:r>
      <w:r>
        <w:t xml:space="preserve">   sedition    </w:t>
      </w:r>
      <w:r>
        <w:t xml:space="preserve">   frontier    </w:t>
      </w:r>
      <w:r>
        <w:t xml:space="preserve">   common    </w:t>
      </w:r>
      <w:r>
        <w:t xml:space="preserve">   town meeting    </w:t>
      </w:r>
      <w:r>
        <w:t xml:space="preserve">   free market    </w:t>
      </w:r>
      <w:r>
        <w:t xml:space="preserve">   industry    </w:t>
      </w:r>
      <w:r>
        <w:t xml:space="preserve">   export    </w:t>
      </w:r>
      <w:r>
        <w:t xml:space="preserve">   import    </w:t>
      </w:r>
      <w:r>
        <w:t xml:space="preserve">   triangular trade routes    </w:t>
      </w:r>
      <w:r>
        <w:t xml:space="preserve">   Middle Passage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England Colonies</dc:title>
  <dcterms:created xsi:type="dcterms:W3CDTF">2021-10-11T19:20:38Z</dcterms:created>
  <dcterms:modified xsi:type="dcterms:W3CDTF">2021-10-11T19:20:38Z</dcterms:modified>
</cp:coreProperties>
</file>