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New England Colonies</w:t>
      </w:r>
    </w:p>
    <w:p>
      <w:pPr>
        <w:pStyle w:val="Questions"/>
      </w:pPr>
      <w:r>
        <w:t xml:space="preserve">1. EDHRO ASDINL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RTETSISPAA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SAELM TICHW RSLIAT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NEAN SHTINCNOHU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ITNRAUP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TYATRE FO HTDAFORR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PMLSIRIG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JHON RHIWONPT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POUEQT WRA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GKNI H’PPISIL WAR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SEAATSUMTHSCS BAY OYLCON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TAOCEMM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ERGRO IILSWALM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MREYOLAFW APCMCOT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 ,PRCDEEONIV ODRHE DNSIAL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England Colonies</dc:title>
  <dcterms:created xsi:type="dcterms:W3CDTF">2021-10-11T19:20:50Z</dcterms:created>
  <dcterms:modified xsi:type="dcterms:W3CDTF">2021-10-11T19:20:50Z</dcterms:modified>
</cp:coreProperties>
</file>