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The New England Colonies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number of New England colonies.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famous agreement the Pilgrim men signed was called the Mayflower ____________,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name of the ship on which the Pilgrims arrived.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Colonial schools were mostly for 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Size of New England farms.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One of the first crops harvested by the PIlgrims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the Pilgrims and the Wampanoag people celebrated after their first harvest.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place where the Pilgrims set up their first settlement in New England.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Something that became very important in the New England area because  they wanted everyone to be able to read the Bible.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second group of religious people to settle in Massachusetts.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first group of religious people to settle in Massachusetts.  (originally called Separatists)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name of the ship on which the Pilgrims arrived.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New England Colonies</dc:title>
  <dcterms:created xsi:type="dcterms:W3CDTF">2021-10-11T19:20:18Z</dcterms:created>
  <dcterms:modified xsi:type="dcterms:W3CDTF">2021-10-11T19:20:18Z</dcterms:modified>
</cp:coreProperties>
</file>