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New England Daily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Constitution    </w:t>
      </w:r>
      <w:r>
        <w:t xml:space="preserve">   Constitutional Power    </w:t>
      </w:r>
      <w:r>
        <w:t xml:space="preserve">   Deist    </w:t>
      </w:r>
      <w:r>
        <w:t xml:space="preserve">   Democracy    </w:t>
      </w:r>
      <w:r>
        <w:t xml:space="preserve">   Human Rights    </w:t>
      </w:r>
      <w:r>
        <w:t xml:space="preserve">   Liberty    </w:t>
      </w:r>
      <w:r>
        <w:t xml:space="preserve">   Louisiana Purchase    </w:t>
      </w:r>
      <w:r>
        <w:t xml:space="preserve">   Love    </w:t>
      </w:r>
      <w:r>
        <w:t xml:space="preserve">   Monticello    </w:t>
      </w:r>
      <w:r>
        <w:t xml:space="preserve">   Multitalented    </w:t>
      </w:r>
      <w:r>
        <w:t xml:space="preserve">   Republican    </w:t>
      </w:r>
      <w:r>
        <w:t xml:space="preserve">   Sally Hemings    </w:t>
      </w:r>
      <w:r>
        <w:t xml:space="preserve">   Slave Rights    </w:t>
      </w:r>
      <w:r>
        <w:t xml:space="preserve">   Thomas Jefferson    </w:t>
      </w:r>
      <w:r>
        <w:t xml:space="preserve">   Virginia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England Daily Word Search</dc:title>
  <dcterms:created xsi:type="dcterms:W3CDTF">2021-10-11T19:19:40Z</dcterms:created>
  <dcterms:modified xsi:type="dcterms:W3CDTF">2021-10-11T19:19:40Z</dcterms:modified>
</cp:coreProperties>
</file>