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Frontier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voyage of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painting depicting the journey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farm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trail used by explorers?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Earth, Mars, Jupiter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network of transport in the USA in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use to get to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travels 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people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to transport your family in, when heading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given to someone heading west in the USA in 1870?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Frontier</dc:title>
  <dcterms:created xsi:type="dcterms:W3CDTF">2021-10-11T19:21:10Z</dcterms:created>
  <dcterms:modified xsi:type="dcterms:W3CDTF">2021-10-11T19:21:10Z</dcterms:modified>
</cp:coreProperties>
</file>