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voltarie    </w:t>
      </w:r>
      <w:r>
        <w:t xml:space="preserve">   westerville    </w:t>
      </w:r>
      <w:r>
        <w:t xml:space="preserve">   metcalf    </w:t>
      </w:r>
      <w:r>
        <w:t xml:space="preserve">   mustang    </w:t>
      </w:r>
      <w:r>
        <w:t xml:space="preserve">   corwood    </w:t>
      </w:r>
      <w:r>
        <w:t xml:space="preserve">   markins    </w:t>
      </w:r>
      <w:r>
        <w:t xml:space="preserve">   hysterical    </w:t>
      </w:r>
      <w:r>
        <w:t xml:space="preserve">   brooks    </w:t>
      </w:r>
      <w:r>
        <w:t xml:space="preserve">   welner    </w:t>
      </w:r>
      <w:r>
        <w:t xml:space="preserve">   freeble    </w:t>
      </w:r>
      <w:r>
        <w:t xml:space="preserve">   mattewin    </w:t>
      </w:r>
      <w:r>
        <w:t xml:space="preserve">   barrette    </w:t>
      </w:r>
      <w:r>
        <w:t xml:space="preserve">   trudged    </w:t>
      </w:r>
      <w:r>
        <w:t xml:space="preserve">   spectator    </w:t>
      </w:r>
      <w:r>
        <w:t xml:space="preserve">   congealed    </w:t>
      </w:r>
      <w:r>
        <w:t xml:space="preserve">   hauntingly    </w:t>
      </w:r>
      <w:r>
        <w:t xml:space="preserve">   fear st    </w:t>
      </w:r>
      <w:r>
        <w:t xml:space="preserve">   shadyside    </w:t>
      </w:r>
      <w:r>
        <w:t xml:space="preserve">   Corwin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Girl</dc:title>
  <dcterms:created xsi:type="dcterms:W3CDTF">2021-10-11T19:19:20Z</dcterms:created>
  <dcterms:modified xsi:type="dcterms:W3CDTF">2021-10-11T19:19:20Z</dcterms:modified>
</cp:coreProperties>
</file>