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 Girl: The Extraordinarily Ordinary Life Of Cassandra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Cheyenne    </w:t>
      </w:r>
      <w:r>
        <w:t xml:space="preserve">   Ann    </w:t>
      </w:r>
      <w:r>
        <w:t xml:space="preserve">   Riley    </w:t>
      </w:r>
      <w:r>
        <w:t xml:space="preserve">   Scott    </w:t>
      </w:r>
      <w:r>
        <w:t xml:space="preserve">   Emily    </w:t>
      </w:r>
      <w:r>
        <w:t xml:space="preserve">   Arkansas    </w:t>
      </w:r>
      <w:r>
        <w:t xml:space="preserve">   Ms.Buckley    </w:t>
      </w:r>
      <w:r>
        <w:t xml:space="preserve">   Danelle    </w:t>
      </w:r>
      <w:r>
        <w:t xml:space="preserve">   Cassie    </w:t>
      </w:r>
      <w:r>
        <w:t xml:space="preserve">   Matthew    </w:t>
      </w:r>
      <w:r>
        <w:t xml:space="preserve">   Traitorous    </w:t>
      </w:r>
      <w:r>
        <w:t xml:space="preserve">   Brunette    </w:t>
      </w:r>
      <w:r>
        <w:t xml:space="preserve">   Ms. Dawson    </w:t>
      </w:r>
      <w:r>
        <w:t xml:space="preserve">   Texas    </w:t>
      </w:r>
      <w:r>
        <w:t xml:space="preserve">   Tammy    </w:t>
      </w:r>
      <w:r>
        <w:t xml:space="preserve">   Cassandra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Girl: The Extraordinarily Ordinary Life Of Cassandra Jones</dc:title>
  <dcterms:created xsi:type="dcterms:W3CDTF">2021-10-11T19:19:38Z</dcterms:created>
  <dcterms:modified xsi:type="dcterms:W3CDTF">2021-10-11T19:19:38Z</dcterms:modified>
</cp:coreProperties>
</file>