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New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Article ___ outlines the obligations of the states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States the purpose of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Article ___ describes the way in which The Constitution may be amended.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Constitution replaced the Articles of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senator serves for _____ year(s).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Legislative or "_____" branch.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Government branch in which members served for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Includes the vice president and the heads of the executive departments.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Minimum number of representatives that a state can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representatives from each state is determined by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for the highest judges in the Judicial branch.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second article of the constitution establishes the ______ branch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Members of the ______ College are the ones who really choose the President and Vice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Contains two members for every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Government branch containing two houses.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Government</dc:title>
  <dcterms:created xsi:type="dcterms:W3CDTF">2021-10-11T19:20:33Z</dcterms:created>
  <dcterms:modified xsi:type="dcterms:W3CDTF">2021-10-11T19:20:33Z</dcterms:modified>
</cp:coreProperties>
</file>