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Government (FAIL!)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farmer rebellion that was a result of high taxes passed by the state of 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Governor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Articles of Confederation failed because of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Weak National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successful part of the Articles of Confederation that detailed the process for the creation of new states was known as...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Constitutional 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created before the Battle of Yorktown that kept the colonies united under a central government during the war is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Shay's Rebellion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Northwest Ordinance was created in...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Enforce the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territory legislatures must create a...  that must later be approved by Congress in order for the territory to become a state.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Northwest Ordinance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person in the Executive Branch of a state or territory is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Shay's Rebellion, the state delegates decided to meet in Philadelphia in 1787 at what is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Articles of Confederation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the national government didn't have the power to..., it couldn't do anything to stop Shay's Rebellion.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farmers couldn't pay the high tariffs because their .... was not tended to in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Government (FAIL!) Quiz</dc:title>
  <dcterms:created xsi:type="dcterms:W3CDTF">2021-10-11T19:20:43Z</dcterms:created>
  <dcterms:modified xsi:type="dcterms:W3CDTF">2021-10-11T19:20:43Z</dcterms:modified>
</cp:coreProperties>
</file>