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Immigrants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Working Men’s party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Protestants from northwestern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that saw of immigrants as a threat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Way for immigrants to get to entry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League founded by wealthy Bostonians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 of entry for Europeans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passed in 1882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of entry for Asian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who vetoed literacy tests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Protestants from eastern and southwestern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Ventilation describes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test to prove that you could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Immigrants took _____ _____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Immigrants who could not meet _______s were deported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Opening date of the European entry point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Immigrants</dc:title>
  <dcterms:created xsi:type="dcterms:W3CDTF">2021-10-11T19:20:28Z</dcterms:created>
  <dcterms:modified xsi:type="dcterms:W3CDTF">2021-10-11T19:20:28Z</dcterms:modified>
</cp:coreProperties>
</file>