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The New Immigrants (14.1)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Americanization    </w:t>
      </w:r>
      <w:r>
        <w:t xml:space="preserve">   San Francisco Bay    </w:t>
      </w:r>
      <w:r>
        <w:t xml:space="preserve">   New York Harbor    </w:t>
      </w:r>
      <w:r>
        <w:t xml:space="preserve">   America    </w:t>
      </w:r>
      <w:r>
        <w:t xml:space="preserve">   Angel Island    </w:t>
      </w:r>
      <w:r>
        <w:t xml:space="preserve">   Chinese Exclusion Act    </w:t>
      </w:r>
      <w:r>
        <w:t xml:space="preserve">   Ellis Island    </w:t>
      </w:r>
      <w:r>
        <w:t xml:space="preserve">   Land reform    </w:t>
      </w:r>
      <w:r>
        <w:t xml:space="preserve">   Melting pot    </w:t>
      </w:r>
      <w:r>
        <w:t xml:space="preserve">   Nativism    </w:t>
      </w:r>
      <w:r>
        <w:t xml:space="preserve">   New Immigrant    </w:t>
      </w:r>
      <w:r>
        <w:t xml:space="preserve">   Oppurtunity    </w:t>
      </w:r>
      <w:r>
        <w:t xml:space="preserve">   Push factors    </w:t>
      </w:r>
      <w:r>
        <w:t xml:space="preserve">   religious persecution    </w:t>
      </w:r>
      <w:r>
        <w:t xml:space="preserve">   Steerage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New Immigrants (14.1)</dc:title>
  <dcterms:created xsi:type="dcterms:W3CDTF">2021-10-10T23:47:11Z</dcterms:created>
  <dcterms:modified xsi:type="dcterms:W3CDTF">2021-10-10T23:47:11Z</dcterms:modified>
</cp:coreProperties>
</file>