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claimed for exclusive  investment or trading privileges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had complete control over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deliberate attempt to destroy a racial, political, or cultural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rapid invasion of Africa by the various European powers. This began imperialism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Uprising in China aimed at ending foreign influence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modernized Ethiopia, thus preventing Italians from imperializing his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pride and devotion to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Armenian genocide in the Ottoman Empire is an example of which Enduring 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ship canal in northeastern Egypt linking the Red Sea with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held to avoid bloodshed between European rivals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systematic killing and deportation of Armenians by the Turks of the Ottoman Empire.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Rebellion against English rule by Indian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"unequal treaty" to end Opium War in which China had to accept British terms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according to this policy,  colonies should benefit the mother country financially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established in India to regulate trade, preserve peace, and eliminate the 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region was most affected by the Berlin Conference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Imperialism</dc:title>
  <dcterms:created xsi:type="dcterms:W3CDTF">2021-12-18T03:38:26Z</dcterms:created>
  <dcterms:modified xsi:type="dcterms:W3CDTF">2021-12-18T03:38:26Z</dcterms:modified>
</cp:coreProperties>
</file>