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Indemnity    </w:t>
      </w:r>
      <w:r>
        <w:t xml:space="preserve">   Deforestation    </w:t>
      </w:r>
      <w:r>
        <w:t xml:space="preserve">   Viceroy    </w:t>
      </w:r>
      <w:r>
        <w:t xml:space="preserve">   Nationalism    </w:t>
      </w:r>
      <w:r>
        <w:t xml:space="preserve">   Concessions    </w:t>
      </w:r>
      <w:r>
        <w:t xml:space="preserve">   Genocide    </w:t>
      </w:r>
      <w:r>
        <w:t xml:space="preserve">   Sultan    </w:t>
      </w:r>
      <w:r>
        <w:t xml:space="preserve">   Pashas    </w:t>
      </w:r>
      <w:r>
        <w:t xml:space="preserve">   Elite    </w:t>
      </w:r>
      <w:r>
        <w:t xml:space="preserve">   Paternalistic    </w:t>
      </w:r>
      <w:r>
        <w:t xml:space="preserve">   Protectorate    </w:t>
      </w:r>
      <w:r>
        <w:t xml:space="preserve">   Imperialism    </w:t>
      </w:r>
      <w:r>
        <w:t xml:space="preserve">   Sepoy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 </dc:title>
  <dcterms:created xsi:type="dcterms:W3CDTF">2021-10-11T19:19:28Z</dcterms:created>
  <dcterms:modified xsi:type="dcterms:W3CDTF">2021-10-11T19:19:28Z</dcterms:modified>
</cp:coreProperties>
</file>