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Samori Toure fight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leader of the Zulus in the early 1800's?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best known explorer and missionary who spent thirty years criss-crossing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peasant revolt in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situation in which a country exports more than it imports?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system of governing a country as a father would?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domination by one's country of the political, economic, or cultural life of another country or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domination by one's country of the political, economic, or cultural life of another country or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area in which an outside power claims exclusive investment or trading privileges?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the elite?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King Leopold II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young Chinese emperor during the late 1890's?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anti-foreign movement in China from 1898-1900?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Imperialism</dc:title>
  <dcterms:created xsi:type="dcterms:W3CDTF">2021-10-11T19:19:55Z</dcterms:created>
  <dcterms:modified xsi:type="dcterms:W3CDTF">2021-10-11T19:19:55Z</dcterms:modified>
</cp:coreProperties>
</file>