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New Imperialism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genocide    </w:t>
      </w:r>
      <w:r>
        <w:t xml:space="preserve">   sphere of influence    </w:t>
      </w:r>
      <w:r>
        <w:t xml:space="preserve">   Nehanda    </w:t>
      </w:r>
      <w:r>
        <w:t xml:space="preserve">   Usman dan Fodio    </w:t>
      </w:r>
      <w:r>
        <w:t xml:space="preserve">   Boer War    </w:t>
      </w:r>
      <w:r>
        <w:t xml:space="preserve">   elite    </w:t>
      </w:r>
      <w:r>
        <w:t xml:space="preserve">   pasha    </w:t>
      </w:r>
      <w:r>
        <w:t xml:space="preserve">   Mahdi    </w:t>
      </w:r>
      <w:r>
        <w:t xml:space="preserve">   Ram Mohun Roy    </w:t>
      </w:r>
      <w:r>
        <w:t xml:space="preserve">   Boxer Uprising    </w:t>
      </w:r>
      <w:r>
        <w:t xml:space="preserve">   Opium War    </w:t>
      </w:r>
      <w:r>
        <w:t xml:space="preserve">   trade deficit    </w:t>
      </w:r>
      <w:r>
        <w:t xml:space="preserve">   trade surplus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Imperialism</dc:title>
  <dcterms:created xsi:type="dcterms:W3CDTF">2021-10-11T19:19:58Z</dcterms:created>
  <dcterms:modified xsi:type="dcterms:W3CDTF">2021-10-11T19:19:58Z</dcterms:modified>
</cp:coreProperties>
</file>