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ARMENIAN    </w:t>
      </w:r>
      <w:r>
        <w:t xml:space="preserve">   BRITAIN    </w:t>
      </w:r>
      <w:r>
        <w:t xml:space="preserve">   CHINA    </w:t>
      </w:r>
      <w:r>
        <w:t xml:space="preserve">   CHRISTIANITY    </w:t>
      </w:r>
      <w:r>
        <w:t xml:space="preserve">   CONCESSION    </w:t>
      </w:r>
      <w:r>
        <w:t xml:space="preserve">   CONFUCIOUS    </w:t>
      </w:r>
      <w:r>
        <w:t xml:space="preserve">   DISEASE    </w:t>
      </w:r>
      <w:r>
        <w:t xml:space="preserve">   EXTRATERRITORIALITY    </w:t>
      </w:r>
      <w:r>
        <w:t xml:space="preserve">   GENOCIDE    </w:t>
      </w:r>
      <w:r>
        <w:t xml:space="preserve">   GERMANY    </w:t>
      </w:r>
      <w:r>
        <w:t xml:space="preserve">   IMPERIALISM    </w:t>
      </w:r>
      <w:r>
        <w:t xml:space="preserve">   INDEMNITY    </w:t>
      </w:r>
      <w:r>
        <w:t xml:space="preserve">   INDIA    </w:t>
      </w:r>
      <w:r>
        <w:t xml:space="preserve">   INDUSTRIALIZATION    </w:t>
      </w:r>
      <w:r>
        <w:t xml:space="preserve">   INVASION    </w:t>
      </w:r>
      <w:r>
        <w:t xml:space="preserve">   ITALIANS    </w:t>
      </w:r>
      <w:r>
        <w:t xml:space="preserve">   MAHDI    </w:t>
      </w:r>
      <w:r>
        <w:t xml:space="preserve">   MISSIONARIES    </w:t>
      </w:r>
      <w:r>
        <w:t xml:space="preserve">   MUSLIM    </w:t>
      </w:r>
      <w:r>
        <w:t xml:space="preserve">   NATIONALISM    </w:t>
      </w:r>
      <w:r>
        <w:t xml:space="preserve">   OIL    </w:t>
      </w:r>
      <w:r>
        <w:t xml:space="preserve">   OPIUM    </w:t>
      </w:r>
      <w:r>
        <w:t xml:space="preserve">   OTTOMANS    </w:t>
      </w:r>
      <w:r>
        <w:t xml:space="preserve">   PASHA    </w:t>
      </w:r>
      <w:r>
        <w:t xml:space="preserve">   PATERNALISTIC    </w:t>
      </w:r>
      <w:r>
        <w:t xml:space="preserve">   POWER    </w:t>
      </w:r>
      <w:r>
        <w:t xml:space="preserve">   PROTECTORATE    </w:t>
      </w:r>
      <w:r>
        <w:t xml:space="preserve">   QING    </w:t>
      </w:r>
      <w:r>
        <w:t xml:space="preserve">   REBELLION    </w:t>
      </w:r>
      <w:r>
        <w:t xml:space="preserve">   REFORM    </w:t>
      </w:r>
      <w:r>
        <w:t xml:space="preserve">   SHAKA    </w:t>
      </w:r>
      <w:r>
        <w:t xml:space="preserve">   SULTAN    </w:t>
      </w:r>
      <w:r>
        <w:t xml:space="preserve">   TEA    </w:t>
      </w:r>
      <w:r>
        <w:t xml:space="preserve">   TRADE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Imperialism</dc:title>
  <dcterms:created xsi:type="dcterms:W3CDTF">2021-10-11T19:20:00Z</dcterms:created>
  <dcterms:modified xsi:type="dcterms:W3CDTF">2021-10-11T19:20:00Z</dcterms:modified>
</cp:coreProperties>
</file>