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Jerusalem--Revelation 21:9-14, 22-27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Apostle John    </w:t>
      </w:r>
      <w:r>
        <w:t xml:space="preserve">   white robes    </w:t>
      </w:r>
      <w:r>
        <w:t xml:space="preserve">   Lamb of God    </w:t>
      </w:r>
      <w:r>
        <w:t xml:space="preserve">   shine    </w:t>
      </w:r>
      <w:r>
        <w:t xml:space="preserve">   Glory of God    </w:t>
      </w:r>
      <w:r>
        <w:t xml:space="preserve">   apostles    </w:t>
      </w:r>
      <w:r>
        <w:t xml:space="preserve">   foundations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Mount of Olives    </w:t>
      </w:r>
      <w:r>
        <w:t xml:space="preserve">   twelve tribes    </w:t>
      </w:r>
      <w:r>
        <w:t xml:space="preserve">   twelve angels    </w:t>
      </w:r>
      <w:r>
        <w:t xml:space="preserve">   twelve gates    </w:t>
      </w:r>
      <w:r>
        <w:t xml:space="preserve">   high walls    </w:t>
      </w:r>
      <w:r>
        <w:t xml:space="preserve">   new earth    </w:t>
      </w:r>
      <w:r>
        <w:t xml:space="preserve">   new heaven    </w:t>
      </w:r>
      <w:r>
        <w:t xml:space="preserve">   New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Jerusalem--Revelation 21:9-14, 22-27</dc:title>
  <dcterms:created xsi:type="dcterms:W3CDTF">2021-10-11T19:19:23Z</dcterms:created>
  <dcterms:modified xsi:type="dcterms:W3CDTF">2021-10-11T19:19:23Z</dcterms:modified>
</cp:coreProperties>
</file>