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Millennium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economic crisis since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created after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Bush turned Saddam Hussein who might provide biological, chemical, or even nuclear weapons to Islamic Terrorist.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broke and allowed waters to flood New Orleans.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Bush vowed to launch a global war against those nations that harbored terrorist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election allowed the first African American to become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Terrorist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increase of productivity of American economy due to IT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presidential election where the loser got more popular votes than the winner.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costliest hurricane on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expanded the government’s law enforcement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American Hispanic woman appointed Supreme Court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group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terrorist attack on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Millennium</dc:title>
  <dcterms:created xsi:type="dcterms:W3CDTF">2021-10-11T19:20:08Z</dcterms:created>
  <dcterms:modified xsi:type="dcterms:W3CDTF">2021-10-11T19:20:08Z</dcterms:modified>
</cp:coreProperties>
</file>