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were used to restrict the First Amendment rights of certain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Judicial Review determines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political group wanted a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current Political Party that shares views of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Court Judge who decided the Marbury vs. Madison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was the Secretary of State for President Washington; also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Judiciary Act of 1789 made the Supreme Court  the highest court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who was elected in 1828 and was a 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tries to obtain goals through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political group wanted a Bill of Rights added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was the Secretary of the Treasury for President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people that elected Andrew Jackson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Political Party started by Andrew Jackson and his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who experienced the first foreign policy challenge in the US; he was also the second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domestic challenge that affected Washington when he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foreign policy challenge was a threat to the early U.S.?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Nation Crossword Puzzle</dc:title>
  <dcterms:created xsi:type="dcterms:W3CDTF">2021-10-11T19:21:15Z</dcterms:created>
  <dcterms:modified xsi:type="dcterms:W3CDTF">2021-10-11T19:21:15Z</dcterms:modified>
</cp:coreProperties>
</file>