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between the British and US that ended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vs. The British, the Indians and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secretary of treasury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passed in 1798 with the Sedition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Jefferson illegally bought this very cheap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Jefferson and Burr were tied for election, then congress re-voted and one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farmer's rebellion because a valuable drink of theirs is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3rd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Jefferson sent out a big group of men to discover and write notes of the west territory that they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Congress in 1798 and includes new powers to deport foreigners as well as making it harder for new immigrants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it was believed the War of 1812 ended, this battle actually ended the war between the US and Great Britain; this battle happened after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1st top armies in the world in the 1700's; had Great Britain and lost the Colonies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and diplomatic thing that happen from 1797 to 1798, involving the Us and France that lead to the Quasi-War.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Jefferson's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destroyed once by the British; a place where the president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Natives of the US and Canada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the election 1800, there was a tie for presidency between Jefferson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Nation</dc:title>
  <dcterms:created xsi:type="dcterms:W3CDTF">2021-10-11T19:20:03Z</dcterms:created>
  <dcterms:modified xsi:type="dcterms:W3CDTF">2021-10-11T19:20:03Z</dcterms:modified>
</cp:coreProperties>
</file>