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dry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Birds, bees and butterflies have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this from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build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high one around the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sticks from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Soccer is played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find animals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cord can be like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it on top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birds hatch from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Nest</dc:title>
  <dcterms:created xsi:type="dcterms:W3CDTF">2021-10-11T19:19:30Z</dcterms:created>
  <dcterms:modified xsi:type="dcterms:W3CDTF">2021-10-11T19:19:30Z</dcterms:modified>
</cp:coreProperties>
</file>