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New Republic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remaining independent and not taking sides in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on an imported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man-made waterway that lowered the cost of shipping goods and facilitated Westward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a 4-part plan to build the national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Jefferson and Madison opposed Hamilton's financial plan because they thought it only benefited the---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Gibbons v. Ogden addressed the issue of--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President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Supreme Court Justice whose decisions emphasized the supremacy of federal laws over state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Embargo Act and the War of 1812 both dealt with conflicts involving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by a disagreement over Hamilton's financial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doubled the size of the US and gave it control of the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farmers revolted over a tax; collapsed when Washington made a show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Washington cautioned against them in his Farewell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court case that established the precedent for judicial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Court decision about the national bank that reinforced the elastic clause and declared the states had no right to interfere with the federal government's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of advisors to the President; a precedent established by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man-made modification to the physical landscape that allowed people to ship goods by water more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Proclamation of Neutrality, the Embargo Act, and the Monroe Doctrine all attempted to avoid conflict with--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invented by Robert Fulton, allowed for easier shipping of goods down a river, led to growth of river-side cities like St. Louis and New Orleans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Republic Review </dc:title>
  <dcterms:created xsi:type="dcterms:W3CDTF">2021-10-11T19:19:48Z</dcterms:created>
  <dcterms:modified xsi:type="dcterms:W3CDTF">2021-10-11T19:19:48Z</dcterms:modified>
</cp:coreProperties>
</file>