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New Right &amp; New Labour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Claire Wallace    </w:t>
      </w:r>
      <w:r>
        <w:t xml:space="preserve">   Pam Abbott    </w:t>
      </w:r>
      <w:r>
        <w:t xml:space="preserve">   New Labour    </w:t>
      </w:r>
      <w:r>
        <w:t xml:space="preserve">   patriarchy    </w:t>
      </w:r>
      <w:r>
        <w:t xml:space="preserve">   Perverse incentives    </w:t>
      </w:r>
      <w:r>
        <w:t xml:space="preserve">   dependency culture    </w:t>
      </w:r>
      <w:r>
        <w:t xml:space="preserve">   Welfare policy    </w:t>
      </w:r>
      <w:r>
        <w:t xml:space="preserve">   Charles Murray    </w:t>
      </w:r>
      <w:r>
        <w:t xml:space="preserve">   Civil partnerships    </w:t>
      </w:r>
      <w:r>
        <w:t xml:space="preserve">   Brenda Almond    </w:t>
      </w:r>
      <w:r>
        <w:t xml:space="preserve">   Lone parenthood    </w:t>
      </w:r>
      <w:r>
        <w:t xml:space="preserve">   Heterosexual couple    </w:t>
      </w:r>
      <w:r>
        <w:t xml:space="preserve">   Traditional    </w:t>
      </w:r>
      <w:r>
        <w:t xml:space="preserve">   Nuclear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Right &amp; New Labour </dc:title>
  <dcterms:created xsi:type="dcterms:W3CDTF">2021-10-11T19:20:10Z</dcterms:created>
  <dcterms:modified xsi:type="dcterms:W3CDTF">2021-10-11T19:20:10Z</dcterms:modified>
</cp:coreProperties>
</file>