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Small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Elmore's parents thought he was the funniest, cleverest and most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Elmore's younger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Elmore's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a long line of things was _____for Elmore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we experience when we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divide food/work/money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we can watch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jelly beans are licked, they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Greet someone in a polite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Elmore's favourite  jelly bean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 person followed Elmore______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Elmore likes to line up all his WHAT things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nice to have a ______when you a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 or physical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end of the story they began to do things____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behave in a similar way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children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Elmore's uncle's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Small Person</dc:title>
  <dcterms:created xsi:type="dcterms:W3CDTF">2021-10-11T19:19:37Z</dcterms:created>
  <dcterms:modified xsi:type="dcterms:W3CDTF">2021-10-11T19:19:37Z</dcterms:modified>
</cp:coreProperties>
</file>