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Small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Brother/sister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food/money/toys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experience this when 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Elmore's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 bean when licked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behave in a similar way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Elmore's favourite jelly bean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a close emotional relationship is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greet someone in polite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 can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play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Small person</dc:title>
  <dcterms:created xsi:type="dcterms:W3CDTF">2021-10-11T19:19:40Z</dcterms:created>
  <dcterms:modified xsi:type="dcterms:W3CDTF">2021-10-11T19:19:40Z</dcterms:modified>
</cp:coreProperties>
</file>