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New South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African American entrepreneur. Born into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Against Henry Grady. He also won the free mail delivery for farmers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influential African American that had a different point than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American factory superintendent convicted for murder of a 13 year old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right to vote in political elections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best known for his continual promotion of the new south. Created Georgia tech.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attorney and politician, 42nd 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consist of 3 people which were Joseph E. Brown, Alfred H.Colquitt, and John B. Gordon. They were all once senators and governors of 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Discrimination against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who organizes, manages, and assumes the risks of a business or enterprise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financial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American educator. One of the foremost African American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49th governor and served 2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Laws that prohibited blacks and whites from sharing railways cars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Atlanta was the site of 3 cotton expositions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read and write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attorney and politician, 42nd 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Blocking the black votes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mob of white men against African American men due to the fake news on newspaper about them insulting white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clause exempting certain classes of people or things from the requirements of a piece of legislation affecting their previous rights, privileges, or practices.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leader of the kkk in Ga. Became US senator in 1872.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invites or has a tendency to incite Ron determination or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Elections held in the south of the United States and only whites could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tax levied on every adult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Made it legal to have seperate things between blacks and whites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Fought specifically for farmers. The leader was a lawyer name Tom Watson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South </dc:title>
  <dcterms:created xsi:type="dcterms:W3CDTF">2021-10-11T19:20:39Z</dcterms:created>
  <dcterms:modified xsi:type="dcterms:W3CDTF">2021-10-11T19:20:39Z</dcterms:modified>
</cp:coreProperties>
</file>