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the "Voice of the South."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separation by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most powerful politicians during the New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party formed in the late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of the Tuskegee Institute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Purchase insurance company became one of the largest African American owned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passed in the South to establish "separate but equal" facilities for whites and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Populist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paid to be able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Accused of killing 13-year-old Mary Phagan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South</dc:title>
  <dcterms:created xsi:type="dcterms:W3CDTF">2021-10-11T19:20:49Z</dcterms:created>
  <dcterms:modified xsi:type="dcterms:W3CDTF">2021-10-11T19:20:49Z</dcterms:modified>
</cp:coreProperties>
</file>