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New South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doctrine was rarely followed when separating the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mythical bird Atlanta is often associated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was the primary why many many black leaders supported the Niagra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group wanted white supremacy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Booker T. Washington and Alonzo Herndon shared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the Niagra Movement encouraged people to fight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Helped attract the International Cotton Exposition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challenge to Louisiana's Jim Crow Laws ended in defeat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John Hope felt all Americans,black and white,should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organization assisted Lugenia Burns Hope in her struggle to learn about the needs of the black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made Alonzo Herndon the first black millionaire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Had a larger population than Atlanta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South</dc:title>
  <dcterms:created xsi:type="dcterms:W3CDTF">2021-10-11T19:19:42Z</dcterms:created>
  <dcterms:modified xsi:type="dcterms:W3CDTF">2021-10-11T19:19:42Z</dcterms:modified>
</cp:coreProperties>
</file>