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New South/ the Great Depression word scramble </w:t>
      </w:r>
    </w:p>
    <w:p>
      <w:pPr>
        <w:pStyle w:val="Questions"/>
      </w:pPr>
      <w:r>
        <w:t xml:space="preserve">1. GCKNICO ARFIFA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HET WNE EDAL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RENHY YGDAR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EFNNAITNCEEDRHMISS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ELLSI LANRAL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JIM WOCR AWSL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OZNOLA ENORNHD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LLOB EWEIVL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NRAIAG NMEVTMOE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EOL RKFNA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EB..W IUDOBS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CSLIAO CUYETISR ATC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LWORD RWA EON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6091 AALNTTA OITR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HET AGRET EOPRDSNSIE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16. EOBOKR .T ISWOTANNGH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17. P.WA.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NKLINAFR ANEDOL OLVSRETEO </w:t>
      </w:r>
      <w:r>
        <w:rPr>
          <w:u w:val="single"/>
        </w:rPr>
        <w:t xml:space="preserve">_________________________</w:t>
      </w:r>
    </w:p>
    <w:p>
      <w:pPr>
        <w:pStyle w:val="WordBankLarge"/>
      </w:pPr>
      <w:r>
        <w:t xml:space="preserve">   Cocking affair     </w:t>
      </w:r>
      <w:r>
        <w:t xml:space="preserve">   The New deal    </w:t>
      </w:r>
      <w:r>
        <w:t xml:space="preserve">   Henry Grady    </w:t>
      </w:r>
      <w:r>
        <w:t xml:space="preserve">   Disenfranchisement     </w:t>
      </w:r>
      <w:r>
        <w:t xml:space="preserve">   Ellis Arnall    </w:t>
      </w:r>
      <w:r>
        <w:t xml:space="preserve">   Jim Crow laws     </w:t>
      </w:r>
      <w:r>
        <w:t xml:space="preserve">   Alonzo Herndon    </w:t>
      </w:r>
      <w:r>
        <w:t xml:space="preserve">   Boll Weevil    </w:t>
      </w:r>
      <w:r>
        <w:t xml:space="preserve">   Niagra movement     </w:t>
      </w:r>
      <w:r>
        <w:t xml:space="preserve">   Leo Frank    </w:t>
      </w:r>
      <w:r>
        <w:t xml:space="preserve">   W.E.B DuBois    </w:t>
      </w:r>
      <w:r>
        <w:t xml:space="preserve">   Social security act    </w:t>
      </w:r>
      <w:r>
        <w:t xml:space="preserve">   World War One     </w:t>
      </w:r>
      <w:r>
        <w:t xml:space="preserve">   1906 Atlanta riot    </w:t>
      </w:r>
      <w:r>
        <w:t xml:space="preserve">   The Great Depression     </w:t>
      </w:r>
      <w:r>
        <w:t xml:space="preserve">   Booker T. Washington     </w:t>
      </w:r>
      <w:r>
        <w:t xml:space="preserve">   W.P.A    </w:t>
      </w:r>
      <w:r>
        <w:t xml:space="preserve">   Franklin Delano Roosevelt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South/ the Great Depression word scramble </dc:title>
  <dcterms:created xsi:type="dcterms:W3CDTF">2021-10-11T19:20:16Z</dcterms:created>
  <dcterms:modified xsi:type="dcterms:W3CDTF">2021-10-11T19:20:16Z</dcterms:modified>
</cp:coreProperties>
</file>