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South/ the Great Depression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laws that segregated colors to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that made the new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Started by a man killing the archduke of Austria -Hungary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3rd governor of Georgia that removed the poll taxes for voting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deal that allowed unemployed people get employed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person fired teachers if they taught that segregation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bug that ate 2/3 of Georgia’s cotton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stock market crashed and everyone became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Happened when white men got frustrated from having competition with blacks for jobs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encouraged blacks to wait out segregation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Became the NAACP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Def: when African Americans were denied 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known as the “Spokesman of the south”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Became the richest man in Atlanta through his barbershop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Helped to provide old-aged Beni fits for retiring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Employed many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Jewish man that got killed by white anti-semitists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Created the Niagara Movement with 29 other 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South/ the Great Depression crossword </dc:title>
  <dcterms:created xsi:type="dcterms:W3CDTF">2021-10-11T19:20:18Z</dcterms:created>
  <dcterms:modified xsi:type="dcterms:W3CDTF">2021-10-11T19:20:18Z</dcterms:modified>
</cp:coreProperties>
</file>