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New Testament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TIMOTHY I    </w:t>
      </w:r>
      <w:r>
        <w:t xml:space="preserve">   TIMOTHY II    </w:t>
      </w:r>
      <w:r>
        <w:t xml:space="preserve">   TITUS    </w:t>
      </w:r>
      <w:r>
        <w:t xml:space="preserve">   PHILEMON    </w:t>
      </w:r>
      <w:r>
        <w:t xml:space="preserve">   HEBREW    </w:t>
      </w:r>
      <w:r>
        <w:t xml:space="preserve">   JAMES    </w:t>
      </w:r>
      <w:r>
        <w:t xml:space="preserve">   PETER I    </w:t>
      </w:r>
      <w:r>
        <w:t xml:space="preserve">   PETER II    </w:t>
      </w:r>
      <w:r>
        <w:t xml:space="preserve">   JOHN I    </w:t>
      </w:r>
      <w:r>
        <w:t xml:space="preserve">   JOHN II    </w:t>
      </w:r>
      <w:r>
        <w:t xml:space="preserve">   JOHN III    </w:t>
      </w:r>
      <w:r>
        <w:t xml:space="preserve">   JUDE    </w:t>
      </w:r>
      <w:r>
        <w:t xml:space="preserve">   REVELATIONS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Testament </dc:title>
  <dcterms:created xsi:type="dcterms:W3CDTF">2021-10-11T19:19:46Z</dcterms:created>
  <dcterms:modified xsi:type="dcterms:W3CDTF">2021-10-11T19:19:46Z</dcterms:modified>
</cp:coreProperties>
</file>