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SHEEP    </w:t>
      </w:r>
      <w:r>
        <w:t xml:space="preserve">   CHARITY    </w:t>
      </w:r>
      <w:r>
        <w:t xml:space="preserve">   HOPE    </w:t>
      </w:r>
      <w:r>
        <w:t xml:space="preserve">   LOVE    </w:t>
      </w:r>
      <w:r>
        <w:t xml:space="preserve">   FAITH    </w:t>
      </w:r>
      <w:r>
        <w:t xml:space="preserve">   WISE MEN    </w:t>
      </w:r>
      <w:r>
        <w:t xml:space="preserve">   PRAYERS    </w:t>
      </w:r>
      <w:r>
        <w:t xml:space="preserve">   PRIESTHOOD    </w:t>
      </w:r>
      <w:r>
        <w:t xml:space="preserve">   JOHN THE BAPTIST    </w:t>
      </w:r>
      <w:r>
        <w:t xml:space="preserve">   JOSEPH    </w:t>
      </w:r>
      <w:r>
        <w:t xml:space="preserve">   MARY    </w:t>
      </w:r>
      <w:r>
        <w:t xml:space="preserve">   LEPERS    </w:t>
      </w:r>
      <w:r>
        <w:t xml:space="preserve">   CRUCIFIED    </w:t>
      </w:r>
      <w:r>
        <w:t xml:space="preserve">   FISHER    </w:t>
      </w:r>
      <w:r>
        <w:t xml:space="preserve">   SAMARITAN    </w:t>
      </w:r>
      <w:r>
        <w:t xml:space="preserve">   BLIND    </w:t>
      </w:r>
      <w:r>
        <w:t xml:space="preserve">   SHEPHERD    </w:t>
      </w:r>
      <w:r>
        <w:t xml:space="preserve">   CHRIST    </w:t>
      </w:r>
      <w:r>
        <w:t xml:space="preserve">   JESUS    </w:t>
      </w:r>
      <w:r>
        <w:t xml:space="preserve">   APOSTLES    </w:t>
      </w:r>
      <w:r>
        <w:t xml:space="preserve">   GETHSEMANE    </w:t>
      </w:r>
      <w:r>
        <w:t xml:space="preserve">   SAVIOR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Testament</dc:title>
  <dcterms:created xsi:type="dcterms:W3CDTF">2021-10-11T19:19:49Z</dcterms:created>
  <dcterms:modified xsi:type="dcterms:W3CDTF">2021-10-11T19:19:49Z</dcterms:modified>
</cp:coreProperties>
</file>