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fifth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speak of the 'powerful works' that AV as signs or 'parables in action', pointing to the meaning of gods reign or kingdom among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place of teaching, debate and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 of the 'Good News' or 'God's Story'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English word for letter. Refers to the letters circulated by the Early Christian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made a part of the divine life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a literary pattern used inthe miracle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Version of the Jewish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Literal raising of Jesus to a anew kind of life after his death and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non-Jewish people, or 'pagans'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</dc:title>
  <dcterms:created xsi:type="dcterms:W3CDTF">2021-10-11T19:19:58Z</dcterms:created>
  <dcterms:modified xsi:type="dcterms:W3CDTF">2021-10-11T19:19:58Z</dcterms:modified>
</cp:coreProperties>
</file>