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New Testament 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Songs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Testament  Books of the Bible</dc:title>
  <dcterms:created xsi:type="dcterms:W3CDTF">2021-10-11T19:20:13Z</dcterms:created>
  <dcterms:modified xsi:type="dcterms:W3CDTF">2021-10-11T19:20:13Z</dcterms:modified>
</cp:coreProperties>
</file>