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in this region had the reputation for being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five books of the Gospel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rebellion won back Jerusalem from the Hasmoneans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might have been Luke’s gospel source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thought to remain faithful to God, everyone must remain pure and believe in the afterlife and resurrection of the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of people are non-Jews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current king at the time of Jesus’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land owners who do not believe in the afterlife and resurrection of the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the known world being politically stable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king forced all Jews to worship Greek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 </dc:title>
  <dcterms:created xsi:type="dcterms:W3CDTF">2021-10-11T19:20:20Z</dcterms:created>
  <dcterms:modified xsi:type="dcterms:W3CDTF">2021-10-11T19:20:20Z</dcterms:modified>
</cp:coreProperties>
</file>