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Wave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ABC    </w:t>
      </w:r>
      <w:r>
        <w:t xml:space="preserve">   ADAMANDTHEANT    </w:t>
      </w:r>
      <w:r>
        <w:t xml:space="preserve">   B52S    </w:t>
      </w:r>
      <w:r>
        <w:t xml:space="preserve">   BANANARAMA    </w:t>
      </w:r>
      <w:r>
        <w:t xml:space="preserve">   BAUHAUS    </w:t>
      </w:r>
      <w:r>
        <w:t xml:space="preserve">   Berlin    </w:t>
      </w:r>
      <w:r>
        <w:t xml:space="preserve">   DEADORALIVE    </w:t>
      </w:r>
      <w:r>
        <w:t xml:space="preserve">   Depeche mode    </w:t>
      </w:r>
      <w:r>
        <w:t xml:space="preserve">   DEVO    </w:t>
      </w:r>
      <w:r>
        <w:t xml:space="preserve">   DuranDuran    </w:t>
      </w:r>
      <w:r>
        <w:t xml:space="preserve">   ECHO&amp;THEBUNNYMEN    </w:t>
      </w:r>
      <w:r>
        <w:t xml:space="preserve">   ERASURE    </w:t>
      </w:r>
      <w:r>
        <w:t xml:space="preserve">   EURYTHMICS    </w:t>
      </w:r>
      <w:r>
        <w:t xml:space="preserve">   FALCO    </w:t>
      </w:r>
      <w:r>
        <w:t xml:space="preserve">   FLOCKOFSEAGULLS    </w:t>
      </w:r>
      <w:r>
        <w:t xml:space="preserve">   GARYNEWMAN    </w:t>
      </w:r>
      <w:r>
        <w:t xml:space="preserve">   HOWARDJONES    </w:t>
      </w:r>
      <w:r>
        <w:t xml:space="preserve">   HUMANLEAGUE    </w:t>
      </w:r>
      <w:r>
        <w:t xml:space="preserve">   INXS    </w:t>
      </w:r>
      <w:r>
        <w:t xml:space="preserve">   KRAFTWERK    </w:t>
      </w:r>
      <w:r>
        <w:t xml:space="preserve">   NAKEDEYES    </w:t>
      </w:r>
      <w:r>
        <w:t xml:space="preserve">   NEWORDER    </w:t>
      </w:r>
      <w:r>
        <w:t xml:space="preserve">   OINGOBOINGO    </w:t>
      </w:r>
      <w:r>
        <w:t xml:space="preserve">   REM    </w:t>
      </w:r>
      <w:r>
        <w:t xml:space="preserve">   ROMEOVOID    </w:t>
      </w:r>
      <w:r>
        <w:t xml:space="preserve">   SIOXSIE&amp;THEBANSHEES    </w:t>
      </w:r>
      <w:r>
        <w:t xml:space="preserve">   TALKINGHEADS    </w:t>
      </w:r>
      <w:r>
        <w:t xml:space="preserve">   TALKTALK    </w:t>
      </w:r>
      <w:r>
        <w:t xml:space="preserve">   THECHURCH    </w:t>
      </w:r>
      <w:r>
        <w:t xml:space="preserve">   THECULT    </w:t>
      </w:r>
      <w:r>
        <w:t xml:space="preserve">   THECURE    </w:t>
      </w:r>
      <w:r>
        <w:t xml:space="preserve">   THEPSYCHEDELICFURS    </w:t>
      </w:r>
      <w:r>
        <w:t xml:space="preserve">   THOMPSONTWINS    </w:t>
      </w:r>
      <w:r>
        <w:t xml:space="preserve">   XTC    </w:t>
      </w:r>
      <w:r>
        <w:t xml:space="preserve">   Yaz    </w:t>
      </w:r>
      <w:r>
        <w:t xml:space="preserve">   YELLO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Wave Order</dc:title>
  <dcterms:created xsi:type="dcterms:W3CDTF">2021-10-11T19:21:15Z</dcterms:created>
  <dcterms:modified xsi:type="dcterms:W3CDTF">2021-10-11T19:21:15Z</dcterms:modified>
</cp:coreProperties>
</file>