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claimed almost entirely by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Route of slavetrade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Public bidding for valuables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Transportation required for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claimed by Portuguese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country to claim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Conquered by Cortes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successful British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to colonize what we call "New York"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example is a sugar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original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Richest ransom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Lit matches with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city of 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search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occurred against invading/oppressing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or more worlds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Founded the Plymouth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9.5 million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tomatoes, corn,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Sabotaged others for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Majority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Killed thousands of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Named after french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World</dc:title>
  <dcterms:created xsi:type="dcterms:W3CDTF">2021-10-11T19:20:56Z</dcterms:created>
  <dcterms:modified xsi:type="dcterms:W3CDTF">2021-10-11T19:20:56Z</dcterms:modified>
</cp:coreProperties>
</file>