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passed on April 21, 1649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Americas first permanent English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Columbus first thought he was sailing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Rebellion by Virginian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ship, besides the Speedwell, that came to the Hudson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Francisco Pizarro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 that was also known as the Seven 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Treaty signed by Great Britain, France,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founded in 1608 by Samuel de Champlain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so many people were banished from Massachusetts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World</dc:title>
  <dcterms:created xsi:type="dcterms:W3CDTF">2021-10-11T19:21:01Z</dcterms:created>
  <dcterms:modified xsi:type="dcterms:W3CDTF">2021-10-11T19:21:01Z</dcterms:modified>
</cp:coreProperties>
</file>