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married Pocahontas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settled and then abandonded in 1587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followers of Martin Luther who left the Catholic Church after protesting against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company of investors that shared expenses, losses, and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legal document giving certain rights to a person or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that did not work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spread diseases like Yellow Fever and Malaria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where Roanoke Island is actually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person born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first permanent English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was wrong with the land around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waterway through or around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said, "He who shall not work, shalll not eat".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the first "Cash Crop" of the New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World</dc:title>
  <dcterms:created xsi:type="dcterms:W3CDTF">2021-10-11T19:20:06Z</dcterms:created>
  <dcterms:modified xsi:type="dcterms:W3CDTF">2021-10-11T19:20:06Z</dcterms:modified>
</cp:coreProperties>
</file>