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conquered the Aztecs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V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explorer who wanted to sail around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if the four men who got together that was a Spanish soldier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a Christian on his mission to the Indies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and first known explorer to reach the New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blonde god of the Aztecs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African Moor and Dorantes' sevant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Spain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convinced De Vaca to join him on as expedition to Florida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conquered the Incas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World</dc:title>
  <dcterms:created xsi:type="dcterms:W3CDTF">2021-10-11T19:20:30Z</dcterms:created>
  <dcterms:modified xsi:type="dcterms:W3CDTF">2021-10-11T19:20:30Z</dcterms:modified>
</cp:coreProperties>
</file>