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bouna idea    </w:t>
      </w:r>
      <w:r>
        <w:t xml:space="preserve">   vivere    </w:t>
      </w:r>
      <w:r>
        <w:t xml:space="preserve">   disegno    </w:t>
      </w:r>
      <w:r>
        <w:t xml:space="preserve">   zoo    </w:t>
      </w:r>
      <w:r>
        <w:t xml:space="preserve">   strisciare    </w:t>
      </w:r>
      <w:r>
        <w:t xml:space="preserve">   realizzare    </w:t>
      </w:r>
      <w:r>
        <w:t xml:space="preserve">   puzza    </w:t>
      </w:r>
      <w:r>
        <w:t xml:space="preserve">   pinguino    </w:t>
      </w:r>
      <w:r>
        <w:t xml:space="preserve">   scimmia    </w:t>
      </w:r>
      <w:r>
        <w:t xml:space="preserve">   italia    </w:t>
      </w:r>
      <w:r>
        <w:t xml:space="preserve">   giraffa    </w:t>
      </w:r>
      <w:r>
        <w:t xml:space="preserve">   festa    </w:t>
      </w:r>
      <w:r>
        <w:t xml:space="preserve">   gabbia    </w:t>
      </w:r>
      <w:r>
        <w:t xml:space="preserve">   felici    </w:t>
      </w:r>
      <w:r>
        <w:t xml:space="preserve">   elephant    </w:t>
      </w:r>
      <w:r>
        <w:t xml:space="preserve">   ci sto    </w:t>
      </w:r>
      <w:r>
        <w:t xml:space="preserve">   beccare    </w:t>
      </w:r>
      <w:r>
        <w:t xml:space="preserve">   animali    </w:t>
      </w:r>
      <w:r>
        <w:t xml:space="preserve">   amici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Zoo</dc:title>
  <dcterms:created xsi:type="dcterms:W3CDTF">2021-10-11T19:19:30Z</dcterms:created>
  <dcterms:modified xsi:type="dcterms:W3CDTF">2021-10-11T19:19:30Z</dcterms:modified>
</cp:coreProperties>
</file>