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New york zodiac killer</w:t>
      </w:r>
    </w:p>
    <w:p>
      <w:pPr>
        <w:pStyle w:val="Questions"/>
      </w:pPr>
      <w:r>
        <w:t xml:space="preserve">1. VTIMCI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VOIGR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AOICDZ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OCDE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EDEID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RILAB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ROONI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ROYBOLNK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ENSEV EIRTSSS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APCTYCO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RUSTUA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NGPIZU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EASD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york zodiac killer</dc:title>
  <dcterms:created xsi:type="dcterms:W3CDTF">2021-10-11T19:21:13Z</dcterms:created>
  <dcterms:modified xsi:type="dcterms:W3CDTF">2021-10-11T19:21:13Z</dcterms:modified>
</cp:coreProperties>
</file>