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Next Step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alfie    </w:t>
      </w:r>
      <w:r>
        <w:t xml:space="preserve">   dance    </w:t>
      </w:r>
      <w:r>
        <w:t xml:space="preserve">   daniel    </w:t>
      </w:r>
      <w:r>
        <w:t xml:space="preserve">   chris    </w:t>
      </w:r>
      <w:r>
        <w:t xml:space="preserve">   becca    </w:t>
      </w:r>
      <w:r>
        <w:t xml:space="preserve">   skylar    </w:t>
      </w:r>
      <w:r>
        <w:t xml:space="preserve">   gabbi    </w:t>
      </w:r>
      <w:r>
        <w:t xml:space="preserve">   summer    </w:t>
      </w:r>
      <w:r>
        <w:t xml:space="preserve">   jaquie    </w:t>
      </w:r>
      <w:r>
        <w:t xml:space="preserve">   davis    </w:t>
      </w:r>
      <w:r>
        <w:t xml:space="preserve">   miss kate    </w:t>
      </w:r>
      <w:r>
        <w:t xml:space="preserve">   lily    </w:t>
      </w:r>
      <w:r>
        <w:t xml:space="preserve">   elliot    </w:t>
      </w:r>
      <w:r>
        <w:t xml:space="preserve">   hunter    </w:t>
      </w:r>
      <w:r>
        <w:t xml:space="preserve">   winnie    </w:t>
      </w:r>
      <w:r>
        <w:t xml:space="preserve">   abi    </w:t>
      </w:r>
      <w:r>
        <w:t xml:space="preserve">   amanda    </w:t>
      </w:r>
      <w:r>
        <w:t xml:space="preserve">   shannon    </w:t>
      </w:r>
      <w:r>
        <w:t xml:space="preserve">   beth    </w:t>
      </w:r>
      <w:r>
        <w:t xml:space="preserve">   giselle    </w:t>
      </w:r>
      <w:r>
        <w:t xml:space="preserve">   tiffany    </w:t>
      </w:r>
      <w:r>
        <w:t xml:space="preserve">   stephanie    </w:t>
      </w:r>
      <w:r>
        <w:t xml:space="preserve">   riley    </w:t>
      </w:r>
      <w:r>
        <w:t xml:space="preserve">   finn    </w:t>
      </w:r>
      <w:r>
        <w:t xml:space="preserve">   shantel    </w:t>
      </w:r>
      <w:r>
        <w:t xml:space="preserve">   cierra    </w:t>
      </w:r>
      <w:r>
        <w:t xml:space="preserve">   max    </w:t>
      </w:r>
      <w:r>
        <w:t xml:space="preserve">   henry    </w:t>
      </w:r>
      <w:r>
        <w:t xml:space="preserve">   kingston    </w:t>
      </w:r>
      <w:r>
        <w:t xml:space="preserve">   chloe    </w:t>
      </w:r>
      <w:r>
        <w:t xml:space="preserve">   ozzy    </w:t>
      </w:r>
      <w:r>
        <w:t xml:space="preserve">   piper    </w:t>
      </w:r>
      <w:r>
        <w:t xml:space="preserve">   emily    </w:t>
      </w:r>
      <w:r>
        <w:t xml:space="preserve">   eldon    </w:t>
      </w:r>
      <w:r>
        <w:t xml:space="preserve">   west    </w:t>
      </w:r>
      <w:r>
        <w:t xml:space="preserve">   james    </w:t>
      </w:r>
      <w:r>
        <w:t xml:space="preserve">   michelle    </w:t>
      </w:r>
      <w:r>
        <w:t xml:space="preserve">   richelle    </w:t>
      </w:r>
      <w:r>
        <w:t xml:space="preserve">   noah    </w:t>
      </w:r>
      <w:r>
        <w:t xml:space="preserve">   The Next Step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Next Step</dc:title>
  <dcterms:created xsi:type="dcterms:W3CDTF">2021-10-11T19:21:22Z</dcterms:created>
  <dcterms:modified xsi:type="dcterms:W3CDTF">2021-10-11T19:21:22Z</dcterms:modified>
</cp:coreProperties>
</file>