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Next Step</w:t>
      </w:r>
    </w:p>
    <w:p>
      <w:pPr>
        <w:pStyle w:val="Questions"/>
      </w:pPr>
      <w:r>
        <w:t xml:space="preserve">1. FLAIE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JMSEA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IYREL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ERLCIHEL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CLMHEIEL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RGLAISNEO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ASNTALNIO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NANELTNAIORTSI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RQLUAEIFI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LNEDO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ADANMA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AOHN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OYLART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EOSAOLN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CESSAI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PPRIE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HTE ESMARIJRE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SERPOHT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LMSEAD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EKAT IT OT HET OTP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ADARM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CAEND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SDOITU HDEA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AITHAL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GLSIELE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ECHOL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YIMLE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EDIALN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Step</dc:title>
  <dcterms:created xsi:type="dcterms:W3CDTF">2021-10-11T19:19:51Z</dcterms:created>
  <dcterms:modified xsi:type="dcterms:W3CDTF">2021-10-11T19:19:51Z</dcterms:modified>
</cp:coreProperties>
</file>