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Next Step</w:t>
      </w:r>
    </w:p>
    <w:p>
      <w:pPr>
        <w:pStyle w:val="Questions"/>
      </w:pPr>
      <w:r>
        <w:t xml:space="preserve">1. AJESM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LELEIGS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ELMIY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LCELMEHI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RIEYL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TNERHU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ENDOL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ETWS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HECOL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RSM KTAE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RM LNIACU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HTLERU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SCIHR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EIFLA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IPREP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EBBAI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OANH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LIECLHRE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ANDAAM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SSTE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NEDLIA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22. ALLE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GREIMA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EHSINAPET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TYNFIFA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Next Step</dc:title>
  <dcterms:created xsi:type="dcterms:W3CDTF">2021-10-11T19:19:53Z</dcterms:created>
  <dcterms:modified xsi:type="dcterms:W3CDTF">2021-10-11T19:19:53Z</dcterms:modified>
</cp:coreProperties>
</file>