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Nicene Creed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the resurrection of Jesus he ……. into the right hand of the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unlimited power, god is all powerful and is capable of everything and anything.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regarded as an inspired teacher or proclaimer of the will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raising of our Lord Jesus Christ for the depths of hell into the right hand if the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God wrath is powerful enough to destroy us sinners, but he has shown compassion and forgiveness towards people of 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god is everything, everywhere. He his always there walking with you.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bible explains the belief that there is only ……. god that created all things living and dead, capable of anything and everything.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Rescued from sin and its consequences by the sacrifice of the Lord Jesus Christ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…….. Creed.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leader having authority in ancient Israel in the time between Joshua and the kings.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God's love and patience for all his children is …….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title of the Lord, coming of ultimate control and power over everyone. God is ……...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beliefs of the apostles, regarding their teachings and scriptures, the descendent of this church is the Catholic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Something that is unlimited to us by god, one of the gifts of the Holy Spirit. The fruit of the spirit is …….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has ultimate ……. giving him the ability to influence anything and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Ruled by god, the king of heaven and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complete devotion to the Lord, believing in him, living by his teachings and being close with god.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Connected with a God, something that is holy and true to the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Naturally ……. child, only son of God.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is the ……. of heaven and earth.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worship and praise our lord the creator of heaven and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Sacred, dedicated to our god. The ……. spirit, is part of the lord.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kingdom of our Lord is ………, it will last forever, we will live for eternity in the kingdom of God.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system of our religious belief, telling us and reminding us about our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one of the three persons apart of the supreme being that is god, the father and the son and the holy …….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stories about life before, during and after Christ. About his miracles and his teachings, the prophets of the son of the Lord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that is caring to others, giving food and care to everyone even if they have done them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day the lord, Jesus Christ was born.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 giving something to those who are under expression of very strong disapproval, the sinners of the world. Amazing …….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solemn ceremony, a series of actions in accordance the gods teachings, a time we can worship.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be satisfied with our life as we are complete with God in our lives, always by our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religious faith that there is one God, Jesus is the son of God, the resilient that live by the Ten Commandments and the teachings of the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God took the form of man in Jesus, while the angel Gabriel told Mary that she will born a child, son of the lord, this happened with the spoken word of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……. with the scriptures, alongside the stories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Roman governor of Judea, the person that put Jesus on trial and crucified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All powerful being, bigger than all things living and dead. God is al……..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Everlasting, life forever in the kingdom of heaven.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Put to death by being nailed to the cross, Jesus was punished as a ransom for our sins.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God is the direct …….. of power, love and trust.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One of the three persons apart of God, the …… and the Son and the Holy Spirit, God is the …….. of Jesus Christ.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Nicene Creed </dc:title>
  <dcterms:created xsi:type="dcterms:W3CDTF">2021-10-11T19:19:42Z</dcterms:created>
  <dcterms:modified xsi:type="dcterms:W3CDTF">2021-10-11T19:19:42Z</dcterms:modified>
</cp:coreProperties>
</file>